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书名：益智早教完美方案</w:t>
      </w:r>
    </w:p>
    <w:p>
      <w:r>
        <w:t>作者：金海豚婴幼儿早教课题组编著</w:t>
      </w:r>
    </w:p>
    <w:p>
      <w:r>
        <w:t>出版社：合肥：安徽科学技术出版社</w:t>
      </w:r>
    </w:p>
    <w:p>
      <w:r>
        <w:t>出版日期：2012.04</w:t>
      </w:r>
    </w:p>
    <w:p>
      <w:r>
        <w:t>总页数：238</w:t>
      </w:r>
    </w:p>
    <w:p>
      <w:r>
        <w:t>更多请访问教客网: www.jiaokey.com</w:t>
      </w:r>
    </w:p>
    <w:p>
      <w:r>
        <w:t>益智早教完美方案 评论地址：https://www.jiaokey.com/book/detail/96044686.html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