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书名：理想、责任、使命  安徽农业大学“大别山道路”纪实</w:t>
      </w:r>
    </w:p>
    <w:p>
      <w:r>
        <w:t>作者：赵良庆，宛晓春主编</w:t>
      </w:r>
    </w:p>
    <w:p>
      <w:r>
        <w:t>出版社：合肥：安徽教育出版社</w:t>
      </w:r>
    </w:p>
    <w:p>
      <w:r>
        <w:t>出版日期：2012</w:t>
      </w:r>
    </w:p>
    <w:p>
      <w:r>
        <w:t>总页数：270</w:t>
      </w:r>
    </w:p>
    <w:p>
      <w:r>
        <w:t>更多请访问教客网: www.jiaokey.com</w:t>
      </w:r>
    </w:p>
    <w:p>
      <w:r>
        <w:t>理想、责任、使命  安徽农业大学“大别山道路”纪实 评论地址：https://www.jiaokey.com/book/detail/96044673.html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