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书名：治家金言  徽商的智慧</w:t>
      </w:r>
    </w:p>
    <w:p>
      <w:r>
        <w:t>作者：孔令刚，李季林主编</w:t>
      </w:r>
    </w:p>
    <w:p>
      <w:r>
        <w:t>出版社：合肥：安徽人民出版社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治家金言  徽商的智慧 评论地址：https://www.jiaokey.com/book/detail/96044600.html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