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二年级  上</w:t>
      </w:r>
    </w:p>
    <w:p>
      <w:r>
        <w:t>作者：</w:t>
      </w:r>
    </w:p>
    <w:p>
      <w:r>
        <w:t>出版社：合肥：安徽教育出版社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三字经  二年级  上 评论地址：https://www.jiaokey.com/book/detail/96044529.html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