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书名：修德与立业</w:t>
      </w:r>
    </w:p>
    <w:p>
      <w:r>
        <w:t>作者：王新华主编</w:t>
      </w:r>
    </w:p>
    <w:p>
      <w:r>
        <w:t>出版社：合肥：安徽教育出版社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修德与立业 评论地址：https://www.jiaokey.com/book/detail/96044492.html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