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最新300字作文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9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9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最新300字作文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本书出售、求购地址：https://www.jiaokey.com/book/detail/96044385.html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