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书名：自主创新软环境系统研究</w:t>
      </w:r>
    </w:p>
    <w:p>
      <w:r>
        <w:t>作者：廖少纲著</w:t>
      </w:r>
    </w:p>
    <w:p>
      <w:r>
        <w:t>出版社：南昌：江西科学技术出版社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自主创新软环境系统研究 评论地址：https://www.jiaokey.com/book/detail/96044250.html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