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书名：真理也需要装饰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总页数：128</w:t>
      </w:r>
    </w:p>
    <w:p>
      <w:r>
        <w:t>更多请访问教客网: www.jiaokey.com</w:t>
      </w:r>
    </w:p>
    <w:p>
      <w:r>
        <w:t>真理也需要装饰 评论地址：https://www.jiaokey.com/book/detail/96044171.html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