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书名：寻淮洲故里  谨以此书纪念双百英模寻淮洲诞辰100周年</w:t>
      </w:r>
    </w:p>
    <w:p>
      <w:r>
        <w:t>作者：王雄文编著</w:t>
      </w:r>
    </w:p>
    <w:p>
      <w:r>
        <w:t>出版社：北京：中国文联出版社</w:t>
      </w:r>
    </w:p>
    <w:p>
      <w:r>
        <w:t>出版日期：2012</w:t>
      </w:r>
    </w:p>
    <w:p>
      <w:r>
        <w:t>总页数：140</w:t>
      </w:r>
    </w:p>
    <w:p>
      <w:r>
        <w:t>更多请访问教客网: www.jiaokey.com</w:t>
      </w:r>
    </w:p>
    <w:p>
      <w:r>
        <w:t>寻淮洲故里  谨以此书纪念双百英模寻淮洲诞辰100周年 评论地址：https://www.jiaokey.com/book/detail/96044085.html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