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建设工程计价</w:t>
      </w:r>
    </w:p>
    <w:p>
      <w:r>
        <w:rPr>
          <w:rFonts w:ascii="宋体" w:hAnsi="宋体" w:eastAsia="宋体"/>
          <w:sz w:val="24"/>
        </w:rPr>
        <w:t>联硕造价工程师命题研究组组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联硕造价工程师命题研究组组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9787510075285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建筑工程-工程造价-工程师-资格考试-自学参考资料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本书主要内容包括建设工程造价构成、建设工程计价方法及计价依据、建设项目决策和设计阶段工程造价的预测、建设项目发承包阶段合同价款的约定、建设项目施工阶段合同价款的调整和结算等。</w:t>
      </w:r>
    </w:p>
    <w:p/>
    <w:p>
      <w:r>
        <w:t>本书出售、求购地址：https://www.jiaokey.com/book/detail/96044000.html</w:t>
      </w:r>
    </w:p>
    <w:p>
      <w:r>
        <w:t>更多施工组织与计划图书推荐：https://www.jiaokey.com</w:t>
      </w:r>
    </w:p>
    <w:p>
      <w:r>
        <w:t>联硕造价工程师命题研究组组 其他作品：https://www.jiaokey.com/tag/联硕造价工程师命题研究组组.html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关键词搜索：https://www.jiaokey.com/tag/建筑工程-工程造价-工程师-资格考试-自学参考资料.html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