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书名：素质教育实践基地校本研修  学与教原理与应用</w:t>
      </w:r>
    </w:p>
    <w:p>
      <w:r>
        <w:t>作者：叶海兵主编</w:t>
      </w:r>
    </w:p>
    <w:p>
      <w:r>
        <w:t>出版社：世界图书出版广东有限公司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素质教育实践基地校本研修  学与教原理与应用 评论地址：https://www.jiaokey.com/book/detail/96043911.html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