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书名：新核心大学英语B版阶梯阅读  3</w:t>
      </w:r>
    </w:p>
    <w:p>
      <w:r>
        <w:t>作者：涂开益，段成主编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总页数：141</w:t>
      </w:r>
    </w:p>
    <w:p>
      <w:r>
        <w:t>更多请访问教客网: www.jiaokey.com</w:t>
      </w:r>
    </w:p>
    <w:p>
      <w:r>
        <w:t>新核心大学英语B版阶梯阅读  3 评论地址：https://www.jiaokey.com/book/detail/96043900.html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