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书名：绿色之光  绿色建筑案例集</w:t>
      </w:r>
    </w:p>
    <w:p>
      <w:r>
        <w:t>作者：黄蓓华主编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总页数：166</w:t>
      </w:r>
    </w:p>
    <w:p>
      <w:r>
        <w:t>更多请访问教客网: www.jiaokey.com</w:t>
      </w:r>
    </w:p>
    <w:p>
      <w:r>
        <w:t>绿色之光  绿色建筑案例集 评论地址：https://www.jiaokey.com/book/detail/96043789.html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