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特级教师公开课  物理  九年级第1学期</w:t>
      </w:r>
    </w:p>
    <w:p>
      <w:r>
        <w:rPr>
          <w:rFonts w:ascii="宋体" w:hAnsi="宋体" w:eastAsia="宋体"/>
          <w:sz w:val="24"/>
        </w:rPr>
        <w:t>王英，费建良，尉曼村，张振明，方梦非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37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特级教师公开课  物理  九年级第1学期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王英，费建良，尉曼村，张振明，方梦非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中学物理课-初中-教学参考资料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本书出售、求购地址：https://www.jiaokey.com/book/detail/96043785.html</w:t>
      </w:r>
    </w:p>
    <w:p>
      <w:r>
        <w:t>更多相关图书推荐：https://www.jiaokey.com</w:t>
      </w:r>
    </w:p>
    <w:p>
      <w:r>
        <w:t>王英，费建良，尉曼村，张振明，方梦非 其他作品：https://www.jiaokey.com/tag/王英，费建良，尉曼村，张振明，方梦非.html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关键词搜索：https://www.jiaokey.com/tag/中学物理课-初中-教学参考资料.html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