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  第5辑  2012  陆家嘴论坛</w:t>
      </w:r>
    </w:p>
    <w:p>
      <w:r>
        <w:t>作者：上海金融业联合会编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总页数：195</w:t>
      </w:r>
    </w:p>
    <w:p>
      <w:r>
        <w:t>更多请访问教客网: www.jiaokey.com</w:t>
      </w:r>
    </w:p>
    <w:p>
      <w:r>
        <w:t>金融  第5辑  2012  陆家嘴论坛 评论地址：https://www.jiaokey.com/book/detail/96043698.html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