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风之旗</w:t>
      </w:r>
    </w:p>
    <w:p>
      <w:r>
        <w:rPr>
          <w:rFonts w:ascii="宋体" w:hAnsi="宋体" w:eastAsia="宋体"/>
          <w:sz w:val="24"/>
        </w:rPr>
        <w:t>邱新荣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99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99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9787227051893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本书作者长期致力于诗歌创作，其将历史融于诗歌中，阐释了作者对历史的独特见解，可谓独树一帜。“大风歌”诗丛已成为一个系列，本辑包括《风之烈》《风之情》《风舞长空》《风之旗》四册。</w:t>
      </w:r>
    </w:p>
    <w:p/>
    <w:p>
      <w:r>
        <w:t>本书出售、求购地址：https://www.jiaokey.com/book/detail/96043450.html</w:t>
      </w:r>
    </w:p>
    <w:p>
      <w:r>
        <w:t>更多当代作品（1949年~）图书推荐：https://www.jiaokey.com</w:t>
      </w:r>
    </w:p>
    <w:p>
      <w:r>
        <w:t>邱新荣 其他作品：https://www.jiaokey.com/tag/邱新荣.html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