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书名：海外石油钻探项目风险预警管理机制研究</w:t>
      </w:r>
    </w:p>
    <w:p>
      <w:r>
        <w:t>作者：张洪大，帅传敏著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海外石油钻探项目风险预警管理机制研究 评论地址：https://www.jiaokey.com/book/detail/96043370.html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