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南极旅行手册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南极旅行手册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本书出售、求购地址：https://www.jiaokey.com/book/detail/96043263.html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关键词搜索：https://www.jiaokey.com/tag/南极旅行手册.html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