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书名：重庆旅游文史丛书  潼南卷  三色潼南</w:t>
      </w:r>
    </w:p>
    <w:p>
      <w:r>
        <w:t>作者：《三色潼南》编辑委员会编</w:t>
      </w:r>
    </w:p>
    <w:p>
      <w:r>
        <w:t>出版社：重庆：重庆出版社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重庆旅游文史丛书  潼南卷  三色潼南 评论地址：https://www.jiaokey.com/book/detail/96043206.html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