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书名：桃李芬芳路 征程四十载  石嘴山市第三中学校志  1972-2012</w:t>
      </w:r>
    </w:p>
    <w:p>
      <w:r>
        <w:t>作者：王明华主编</w:t>
      </w:r>
    </w:p>
    <w:p>
      <w:r>
        <w:t>出版社：银川：宁夏人民教育出版社</w:t>
      </w:r>
    </w:p>
    <w:p>
      <w:r>
        <w:t>出版日期：2012</w:t>
      </w:r>
    </w:p>
    <w:p>
      <w:r>
        <w:t>总页数：376</w:t>
      </w:r>
    </w:p>
    <w:p>
      <w:r>
        <w:t>更多请访问教客网: www.jiaokey.com</w:t>
      </w:r>
    </w:p>
    <w:p>
      <w:r>
        <w:t>桃李芬芳路 征程四十载  石嘴山市第三中学校志  1972-2012 评论地址：https://www.jiaokey.com/book/detail/96043199.html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