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书名：股票投资理论与实务研究</w:t>
      </w:r>
    </w:p>
    <w:p>
      <w:r>
        <w:t>作者：汪玉桥著</w:t>
      </w:r>
    </w:p>
    <w:p>
      <w:r>
        <w:t>出版社：合肥：安徽人民出版社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股票投资理论与实务研究 评论地址：https://www.jiaokey.com/book/detail/96043164.html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