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上帝与祖先  东北汉人社会的基督教与亲属制度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上帝与祖先  东北汉人社会的基督教与亲属制度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本书出售、求购地址：https://www.jiaokey.com/book/detail/96043123.html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关键词搜索：https://www.jiaokey.com/tag/上帝与祖先  东北汉人社会的基督教与亲属制度.html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