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书名：豫台大学生双向交流研究</w:t>
      </w:r>
    </w:p>
    <w:p>
      <w:r>
        <w:t>作者：刘党英，孙炜著</w:t>
      </w:r>
    </w:p>
    <w:p>
      <w:r>
        <w:t>出版社：北京：九州出版社</w:t>
      </w:r>
    </w:p>
    <w:p>
      <w:r>
        <w:t>出版日期：2014.08</w:t>
      </w:r>
    </w:p>
    <w:p>
      <w:r>
        <w:t>总页数：246</w:t>
      </w:r>
    </w:p>
    <w:p>
      <w:r>
        <w:t>更多请访问教客网: www.jiaokey.com</w:t>
      </w:r>
    </w:p>
    <w:p>
      <w:r>
        <w:t>豫台大学生双向交流研究 评论地址：https://www.jiaokey.com/book/detail/96043058.html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