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书名：让自己盛开一朵花</w:t>
      </w:r>
    </w:p>
    <w:p>
      <w:r>
        <w:t>作者：侯拥华著</w:t>
      </w:r>
    </w:p>
    <w:p>
      <w:r>
        <w:t>出版社：哈尔滨：黑龙江教育出版社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让自己盛开一朵花 评论地址：https://www.jiaokey.com/book/detail/96042972.html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