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雪野屐痕  丁玲在北大荒遗迹遗物考</w:t>
      </w:r>
    </w:p>
    <w:p>
      <w:r>
        <w:rPr>
          <w:rFonts w:ascii="宋体" w:hAnsi="宋体" w:eastAsia="宋体"/>
          <w:sz w:val="24"/>
        </w:rPr>
        <w:t>潘光明，刘殿生，吕品著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雪野屐痕  丁玲在北大荒遗迹遗物考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潘光明，刘殿生，吕品著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本书出售、求购地址：https://www.jiaokey.com/book/detail/96042956.html</w:t>
      </w:r>
    </w:p>
    <w:p>
      <w:r>
        <w:t>更多相关图书推荐：https://www.jiaokey.com</w:t>
      </w:r>
    </w:p>
    <w:p>
      <w:r>
        <w:t>潘光明，刘殿生，吕品著 其他作品：https://www.jiaokey.com/tag/潘光明，刘殿生，吕品著.html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关键词搜索：https://www.jiaokey.com/tag/雪野屐痕  丁玲在北大荒遗迹遗物考.html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