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书名：提升店铺5倍业绩的管理故事</w:t>
      </w:r>
    </w:p>
    <w:p>
      <w:r>
        <w:t>作者：陈俊钦主编</w:t>
      </w:r>
    </w:p>
    <w:p>
      <w:r>
        <w:t>出版社：北京艺术与科学电子出版社</w:t>
      </w:r>
    </w:p>
    <w:p>
      <w:r>
        <w:t>出版日期：2013.03</w:t>
      </w:r>
    </w:p>
    <w:p>
      <w:r>
        <w:t>总页数：161</w:t>
      </w:r>
    </w:p>
    <w:p>
      <w:r>
        <w:t>更多请访问教客网: www.jiaokey.com</w:t>
      </w:r>
    </w:p>
    <w:p>
      <w:r>
        <w:t>提升店铺5倍业绩的管理故事 评论地址：https://www.jiaokey.com/book/detail/96042946.html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