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书名：王清丽  汉英对照</w:t>
      </w:r>
    </w:p>
    <w:p>
      <w:r>
        <w:t>作者：邓苗苗主编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王清丽  汉英对照 评论地址：https://www.jiaokey.com/book/detail/96042824.html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