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书名：食物是最好的医药</w:t>
      </w:r>
    </w:p>
    <w:p>
      <w:r>
        <w:t>作者：易磊编著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食物是最好的医药 评论地址：https://www.jiaokey.com/book/detail/96042763.html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