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书名：酒店人力资源管理</w:t>
      </w:r>
    </w:p>
    <w:p>
      <w:r>
        <w:t>作者：李增蔚，龙京红主编</w:t>
      </w:r>
    </w:p>
    <w:p>
      <w:r>
        <w:t>出版社：郑州：郑州大学出版社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酒店人力资源管理 评论地址：https://www.jiaokey.com/book/detail/96042613.html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