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书名：小学生最喜爱的历史故事  中国</w:t>
      </w:r>
    </w:p>
    <w:p>
      <w:r>
        <w:t>作者：王新雯编著</w:t>
      </w:r>
    </w:p>
    <w:p>
      <w:r>
        <w:t>出版社：长春：吉林美术出版社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小学生最喜爱的历史故事  中国 评论地址：https://www.jiaokey.com/book/detail/96042188.html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