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认识自己  探寻人的秘密</w:t>
      </w:r>
    </w:p>
    <w:p>
      <w:r>
        <w:rPr>
          <w:rFonts w:ascii="宋体" w:hAnsi="宋体" w:eastAsia="宋体"/>
          <w:sz w:val="24"/>
        </w:rPr>
        <w:t>韩雪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认识自己  探寻人的秘密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9787539843315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人类学-青年读物-少年读物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从“人类的起源、认识我们的身体、人类的繁殖、人类的发育、有关人体的谜底和故事”五大板块展开详细论述，同时配以精美的图片，引领读者轻松解开心中的谜团，并对人的生命产生更加深刻的认识和体会。</w:t>
      </w:r>
    </w:p>
    <w:p/>
    <w:p>
      <w:r>
        <w:t>本书出售、求购地址：https://www.jiaokey.com/book/detail/96042073.html</w:t>
      </w:r>
    </w:p>
    <w:p>
      <w:r>
        <w:t>更多普及读物图书推荐：https://www.jiaokey.com</w:t>
      </w:r>
    </w:p>
    <w:p>
      <w:r>
        <w:t>韩雪 其他作品：https://www.jiaokey.com/tag/韩雪.html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关键词搜索：https://www.jiaokey.com/tag/人类学-青年读物-少年读物.html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