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书名：魏晋唐小楷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魏晋唐小楷 评论地址：https://www.jiaokey.com/book/detail/96041996.html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