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书名：幼儿情景阶梯互动训练  欢乐拼音整合教材  下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出版日期：2013.03</w:t>
      </w:r>
    </w:p>
    <w:p>
      <w:r>
        <w:t>总页数：48</w:t>
      </w:r>
    </w:p>
    <w:p>
      <w:r>
        <w:t>更多请访问教客网: www.jiaokey.com</w:t>
      </w:r>
    </w:p>
    <w:p>
      <w:r>
        <w:t>幼儿情景阶梯互动训练  欢乐拼音整合教材  下 评论地址：https://www.jiaokey.com/book/detail/96041929.html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