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书名：幼儿情景阶梯互动训练  智力游戏  上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幼儿情景阶梯互动训练  智力游戏  上 评论地址：https://www.jiaokey.com/book/detail/96041924.html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