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书名：幼儿多元智能主题探索互动操作  数学开发  大班上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总页数：25</w:t>
      </w:r>
    </w:p>
    <w:p>
      <w:r>
        <w:t>更多请访问教客网: www.jiaokey.com</w:t>
      </w:r>
    </w:p>
    <w:p>
      <w:r>
        <w:t>幼儿多元智能主题探索互动操作  数学开发  大班上 评论地址：https://www.jiaokey.com/book/detail/96041908.html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