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书名：新标准大学英语综合教程课后辅导  1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出版日期：2012.05</w:t>
      </w:r>
    </w:p>
    <w:p>
      <w:r>
        <w:t>总页数：220</w:t>
      </w:r>
    </w:p>
    <w:p>
      <w:r>
        <w:t>更多请访问教客网: www.jiaokey.com</w:t>
      </w:r>
    </w:p>
    <w:p>
      <w:r>
        <w:t>新标准大学英语综合教程课后辅导  1 评论地址：https://www.jiaokey.com/book/detail/96041510.html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