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书名：高职高专商务英语类专业规划教材  商务英语函电</w:t>
      </w:r>
    </w:p>
    <w:p>
      <w:r>
        <w:t>作者：王燕主编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总页数：298</w:t>
      </w:r>
    </w:p>
    <w:p>
      <w:r>
        <w:t>更多请访问教客网: www.jiaokey.com</w:t>
      </w:r>
    </w:p>
    <w:p>
      <w:r>
        <w:t>高职高专商务英语类专业规划教材  商务英语函电 评论地址：https://www.jiaokey.com/book/detail/96041423.html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