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Mansfield Park  1814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Mansfield Park  1814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本书出售、求购地址：https://www.jiaokey.com/book/detail/96041120.html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关键词搜索：https://www.jiaokey.com/tag/Mansfield Park  1814.html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