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刘元昌诗选集</w:t>
      </w:r>
    </w:p>
    <w:p>
      <w:r>
        <w:rPr>
          <w:rFonts w:ascii="宋体" w:hAnsi="宋体" w:eastAsia="宋体"/>
          <w:sz w:val="24"/>
        </w:rPr>
        <w:t>刘元昌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79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0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79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刘元昌诗选集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9787562481287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本诗集是作者刘元昌历时年余的收集整理，有作者对生活的感悟、对工作生活的细致观察等，囊括了作者人生历程的方方面面。</w:t>
      </w:r>
    </w:p>
    <w:p/>
    <w:p>
      <w:r>
        <w:t>本书出售、求购地址：https://www.jiaokey.com/book/detail/96040894.html</w:t>
      </w:r>
    </w:p>
    <w:p>
      <w:r>
        <w:t>更多当代作品（1949年~）图书推荐：https://www.jiaokey.com</w:t>
      </w:r>
    </w:p>
    <w:p>
      <w:r>
        <w:t>刘元昌 其他作品：https://www.jiaokey.com/tag/刘元昌.html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