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书名：徐镜心</w:t>
      </w:r>
    </w:p>
    <w:p>
      <w:r>
        <w:t>作者：马庚存编著</w:t>
      </w:r>
    </w:p>
    <w:p>
      <w:r>
        <w:t>出版社：青岛：青岛出版社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徐镜心 评论地址：https://www.jiaokey.com/book/detail/96040490.html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