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书名：英语专业基础英语课堂教学研究</w:t>
      </w:r>
    </w:p>
    <w:p>
      <w:r>
        <w:t>作者：钱晓霞著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英语专业基础英语课堂教学研究 评论地址：https://www.jiaokey.com/book/detail/96040462.html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