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书名：银联卡使用读本</w:t>
      </w:r>
    </w:p>
    <w:p>
      <w:r>
        <w:t>作者：孙颖编著</w:t>
      </w:r>
    </w:p>
    <w:p>
      <w:r>
        <w:t>出版社：杭州：浙江工商大学出版社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银联卡使用读本 评论地址：https://www.jiaokey.com/book/detail/96040458.html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