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书名：西方工商管理经典教材译丛  投资学</w:t>
      </w:r>
    </w:p>
    <w:p>
      <w:r>
        <w:t>作者：（英）哈姆·利维，（英）斯尔瑞·波斯特著；张伟译</w:t>
      </w:r>
    </w:p>
    <w:p>
      <w:r>
        <w:t>出版社：北京：经济管理出版社</w:t>
      </w:r>
    </w:p>
    <w:p>
      <w:r>
        <w:t>出版日期：2007.08</w:t>
      </w:r>
    </w:p>
    <w:p>
      <w:r>
        <w:t>总页数：888</w:t>
      </w:r>
    </w:p>
    <w:p>
      <w:r>
        <w:t>更多请访问教客网: www.jiaokey.com</w:t>
      </w:r>
    </w:p>
    <w:p>
      <w:r>
        <w:t>西方工商管理经典教材译丛  投资学 评论地址：https://www.jiaokey.com/book/detail/96040162.html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