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莫让时光付东流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莫让时光付东流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本书出售、求购地址：https://www.jiaokey.com/book/detail/96039876.html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关键词搜索：https://www.jiaokey.com/tag/莫让时光付东流.html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