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书名：投资决策战略绩效评价</w:t>
      </w:r>
    </w:p>
    <w:p>
      <w:r>
        <w:t>作者：肖德云，付智慧著</w:t>
      </w:r>
    </w:p>
    <w:p>
      <w:r>
        <w:t>出版社：北京：经济管理出版社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投资决策战略绩效评价 评论地址：https://www.jiaokey.com/book/detail/96039519.html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