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书名：超越自我  追求卓越：华能汕头电厂创国际一流管理研究</w:t>
      </w:r>
    </w:p>
    <w:p>
      <w:r>
        <w:t>作者：张耀辉，王关义主编</w:t>
      </w:r>
    </w:p>
    <w:p>
      <w:r>
        <w:t>出版社：北京：经济管理出版社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超越自我  追求卓越：华能汕头电厂创国际一流管理研究 评论地址：https://www.jiaokey.com/book/detail/96039401.html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