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现代基础教育研究  第14卷</w:t>
      </w:r>
    </w:p>
    <w:p>
      <w:r>
        <w:rPr>
          <w:rFonts w:ascii="宋体" w:hAnsi="宋体" w:eastAsia="宋体"/>
          <w:sz w:val="24"/>
        </w:rPr>
        <w:t>陆建非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8935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393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8935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现代基础教育研究  第14卷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陆建非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9787544455596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基础教育-研究-中国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世界各国中等教育概况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涉及推进义务教育均衡发展、减轻中小学生课业负担、人才培养体制改革、考试招生制度改革、建设现代学校制度、办学体制改革、管理体制改革等诸多领域。既有从宏观教育规划与决策出发的理论论证，也有从鲜活的教育活动中总结出的相关实践经验。</w:t>
      </w:r>
    </w:p>
    <w:p/>
    <w:p>
      <w:r>
        <w:t>本书出售、求购地址：https://www.jiaokey.com/book/detail/96039344.html</w:t>
      </w:r>
    </w:p>
    <w:p>
      <w:r>
        <w:t>更多世界各国中等教育概况图书推荐：https://www.jiaokey.com</w:t>
      </w:r>
    </w:p>
    <w:p>
      <w:r>
        <w:t>陆建非 其他作品：https://www.jiaokey.com/tag/陆建非.html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关键词搜索：https://www.jiaokey.com/tag/基础教育-研究-中国.html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