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书名：高考英语阅读理解精选100篇</w:t>
      </w:r>
    </w:p>
    <w:p>
      <w:r>
        <w:t>作者：邵士迴，沈璐编著</w:t>
      </w:r>
    </w:p>
    <w:p>
      <w:r>
        <w:t>出版社：上海：上海教育出版社</w:t>
      </w:r>
    </w:p>
    <w:p>
      <w:r>
        <w:t>出版日期：2014.07</w:t>
      </w:r>
    </w:p>
    <w:p>
      <w:r>
        <w:t>总页数：208</w:t>
      </w:r>
    </w:p>
    <w:p>
      <w:r>
        <w:t>更多请访问教客网: www.jiaokey.com</w:t>
      </w:r>
    </w:p>
    <w:p>
      <w:r>
        <w:t>高考英语阅读理解精选100篇 评论地址：https://www.jiaokey.com/book/detail/96039269.html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