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书名：员工与组织匹配研究  内涵界定、衡量指标与作用影响</w:t>
      </w:r>
    </w:p>
    <w:p>
      <w:r>
        <w:t>作者：朱青松著</w:t>
      </w:r>
    </w:p>
    <w:p>
      <w:r>
        <w:t>出版社：成都：四川大学出版社</w:t>
      </w:r>
    </w:p>
    <w:p>
      <w:r>
        <w:t>出版日期：2013.12</w:t>
      </w:r>
    </w:p>
    <w:p>
      <w:r>
        <w:t>总页数：188</w:t>
      </w:r>
    </w:p>
    <w:p>
      <w:r>
        <w:t>更多请访问教客网: www.jiaokey.com</w:t>
      </w:r>
    </w:p>
    <w:p>
      <w:r>
        <w:t>员工与组织匹配研究  内涵界定、衡量指标与作用影响 评论地址：https://www.jiaokey.com/book/detail/96039224.html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