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书名：民国时期四川图书馆业概况</w:t>
      </w:r>
    </w:p>
    <w:p>
      <w:r>
        <w:t>作者：任家乐，李禾主编</w:t>
      </w:r>
    </w:p>
    <w:p>
      <w:r>
        <w:t>出版社：成都：四川大学出版社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民国时期四川图书馆业概况 评论地址：https://www.jiaokey.com/book/detail/96039208.html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